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Puzzle: Sisters By; Angela Gallardo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Went their after van broke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Grandmas dead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Worked so had to take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Rode this on the road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Raina wanted to go eat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Hitched hiked when car broke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Annoys Raina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Armara wanted to eat their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Wet on a         for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 snakes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lot like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Begged for a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Drove three kids to the family reunion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 Sisters By; Angela Gallardo</dc:title>
  <dcterms:created xsi:type="dcterms:W3CDTF">2021-10-11T04:55:56Z</dcterms:created>
  <dcterms:modified xsi:type="dcterms:W3CDTF">2021-10-11T04:55:56Z</dcterms:modified>
</cp:coreProperties>
</file>