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Puzzle: Solar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the closest to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things that are similar in size and shape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primary planets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gas planets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planet.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rock.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furthest planet form the sun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Humans live here.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is ______ planet.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planet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Neptune is this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First, main or most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Saturn have around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moons does Mars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Uranus is _____ planet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Solar System Review</dc:title>
  <dcterms:created xsi:type="dcterms:W3CDTF">2021-10-11T04:56:20Z</dcterms:created>
  <dcterms:modified xsi:type="dcterms:W3CDTF">2021-10-11T04:56:20Z</dcterms:modified>
</cp:coreProperties>
</file>