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"I will get my Luger" (Steinbeck 96)?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says:"Now jus' for that you don't get to tend no..." (Steinbeck 85). No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George suggest to do instead of killing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the puppy that Lennie was looking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"Don't you mess it up" (Steinbeck 90). To what does Curley's wife refers?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Lennie is hiding he says:"I can go right off there an' find a…" (Steinbeck 100). Where he is thinking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"Coulda been in the…, an' had nice clothes-all them nice clothes like they wear" (Steinbeck 89). Where could have Curley's wife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"Maybe like that time in…you was tellin' about" (Steinbeck 97).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"He won't do nothing like that. I know George. Me an' him…together" (Steinbeck 102). What they do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"It's on'y about four o'clock. None of them…is goin' to leave that tenement" (Steinbeck). Them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inform the guys about Curley's wife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Curley's wife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"I never got that…" (Steinbeck 88). What did Curley's wife never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"Now maybe... ain't gonna let me tend no rabbits, if he fin's out you got killed" (Steinbeck 85). To who he refers?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Slim asked to George where he though Lennie went, what did he says?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before George shoots Lennie, he is telling him again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bite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what does he compare the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"I'll work my month an' I'll take my fifty bucks an' I'll stay all night in some lousy…" (Steinbeck 95).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Lennie head arrived a gigantic…rabbit. How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fat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oughtta let 'im get away. You don't know that Curley. Curley gon'ta wanta get 'im lynched. Curley'll get 'im…" (Steinbeck 94). Get him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"Then…went quickly over to her, and he felt her wrist" (Steinbeck 96). Who did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"An' hide in the…till he come. He's gonna be mad" (Steinbeck 92).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Curley's wife describe her hair to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Lennie do to the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 like to…nice things" (Steinbeck 90). What he likes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Curley's wife laying when Lennie left?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Steinbeck</dc:title>
  <dcterms:created xsi:type="dcterms:W3CDTF">2021-10-11T04:55:40Z</dcterms:created>
  <dcterms:modified xsi:type="dcterms:W3CDTF">2021-10-11T04:55:40Z</dcterms:modified>
</cp:coreProperties>
</file>