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- Teeth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Plaque that begins to harden on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gum irritation caused by plaque and tartar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material that makes up the majority of a tooth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upper and lower teeth do not meet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sticky film of bacteria that adheres to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Specialists who correct the position of jaws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a tooth's root and helps to anchor the tooth to the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 tissue that fills the center of each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Covers a tooth's crown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Teeth </dc:title>
  <dcterms:created xsi:type="dcterms:W3CDTF">2021-10-11T04:54:47Z</dcterms:created>
  <dcterms:modified xsi:type="dcterms:W3CDTF">2021-10-11T04:54:47Z</dcterms:modified>
</cp:coreProperties>
</file>