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also called a producer, an organism that can capture energy from the sunlight to produce its own food from inorganic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steps in an ecosystem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obtains energy by consuming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step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feeds on plant and animal remains and other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tne conversion of nitrates into nitrogen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a consumer, an organism that obtains energy from the foods it consumes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Earth in which life exists including land, water, and 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obtains energy by eating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ecosystems that have the same climate and similar dominant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obtains energy by eating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complex interactions formed by the feeding relationships between the various organisms in an ecosystem</w:t>
            </w:r>
          </w:p>
        </w:tc>
      </w:tr>
    </w:tbl>
    <w:p>
      <w:pPr>
        <w:pStyle w:val="WordBankMedium"/>
      </w:pPr>
      <w:r>
        <w:t xml:space="preserve">   biosphere    </w:t>
      </w:r>
      <w:r>
        <w:t xml:space="preserve">   biome    </w:t>
      </w:r>
      <w:r>
        <w:t xml:space="preserve">   autotroph    </w:t>
      </w:r>
      <w:r>
        <w:t xml:space="preserve">   heterotroph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detrivore    </w:t>
      </w:r>
      <w:r>
        <w:t xml:space="preserve">   food chain    </w:t>
      </w:r>
      <w:r>
        <w:t xml:space="preserve">   food web    </w:t>
      </w:r>
      <w:r>
        <w:t xml:space="preserve">   trophic level    </w:t>
      </w:r>
      <w:r>
        <w:t xml:space="preserve">   denitrification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The Biosphere</dc:title>
  <dcterms:created xsi:type="dcterms:W3CDTF">2021-10-11T04:56:06Z</dcterms:created>
  <dcterms:modified xsi:type="dcterms:W3CDTF">2021-10-11T04:56:06Z</dcterms:modified>
</cp:coreProperties>
</file>