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Puzzle: The Bloody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steals during a war or riot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in to an overwhelming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celebrating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of necessary supplies, such as food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punishment given in return for a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Formally withdrawing from an organization or association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overwhelm or crush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thug of gangster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or benefit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The Bloody Times</dc:title>
  <dcterms:created xsi:type="dcterms:W3CDTF">2021-10-11T04:57:07Z</dcterms:created>
  <dcterms:modified xsi:type="dcterms:W3CDTF">2021-10-11T04:57:07Z</dcterms:modified>
</cp:coreProperties>
</file>