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Puzzle: The Long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shaft that makes up most of the body's length and is composed of compact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known as "Sharpey's fibers"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flat plate of hyaline cartilage seen in young, growing bones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reveals where muscles, tendons, and ligaments were attached and where blood vessels and nerves passed?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covers the external surface of the long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Indentations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yellow marrow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bone is filled with connective tissue or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infants, this area forms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ends of the long bone called?</w:t>
            </w:r>
          </w:p>
        </w:tc>
      </w:tr>
    </w:tbl>
    <w:p>
      <w:pPr>
        <w:pStyle w:val="WordBankMedium"/>
      </w:pPr>
      <w:r>
        <w:t xml:space="preserve">   Diaphysis    </w:t>
      </w:r>
      <w:r>
        <w:t xml:space="preserve">   Spongy bone    </w:t>
      </w:r>
      <w:r>
        <w:t xml:space="preserve">   Epiphyses    </w:t>
      </w:r>
      <w:r>
        <w:t xml:space="preserve">   Periosteum    </w:t>
      </w:r>
      <w:r>
        <w:t xml:space="preserve">   Articular Cartilage     </w:t>
      </w:r>
      <w:r>
        <w:t xml:space="preserve">   Adipose Cavity    </w:t>
      </w:r>
      <w:r>
        <w:t xml:space="preserve">   Epiphyseal plate    </w:t>
      </w:r>
      <w:r>
        <w:t xml:space="preserve">   Red marrow    </w:t>
      </w:r>
      <w:r>
        <w:t xml:space="preserve">   Bone markings    </w:t>
      </w:r>
      <w:r>
        <w:t xml:space="preserve">   Depressions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The Long Bone</dc:title>
  <dcterms:created xsi:type="dcterms:W3CDTF">2021-10-11T04:56:15Z</dcterms:created>
  <dcterms:modified xsi:type="dcterms:W3CDTF">2021-10-11T04:56:15Z</dcterms:modified>
</cp:coreProperties>
</file>