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- The 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Crane call Wilson?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Crane call Jim Conklin?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Henry and his fellow soldiers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 for a Union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literature is TRBC?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was Henry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rifle did Henry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drink did Wilson give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battle TRBC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Henry was most afraid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dying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Henry's companion on the walk of the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wound did the tattered soldier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Henry's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Henry's body got "wounded"?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and his friends were in this part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wants to get wounded because he sees that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protagonist of TRBC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finds this in the "chapel"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nickname for the Rebel army (the Rebs)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loud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cannon teams were in this part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side did Henry fight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The Red Badge of Courage</dc:title>
  <dcterms:created xsi:type="dcterms:W3CDTF">2021-10-11T04:54:51Z</dcterms:created>
  <dcterms:modified xsi:type="dcterms:W3CDTF">2021-10-11T04:54:51Z</dcterms:modified>
</cp:coreProperties>
</file>