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Crossword Puzzle: The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right to reject a decision or proposal made by a law-making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natural or raw state; not yet processed or refined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and expert or specialist in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object that is put together by wood and used as a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particular style or manner in which something is woven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considered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 touch or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Clusters of long needle-shaped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Sends data with aids from an antenna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Incapable of producing any useful result; pointless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The River</dc:title>
  <dcterms:created xsi:type="dcterms:W3CDTF">2021-10-11T04:56:25Z</dcterms:created>
  <dcterms:modified xsi:type="dcterms:W3CDTF">2021-10-11T04:56:25Z</dcterms:modified>
</cp:coreProperties>
</file>