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Unit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supple and graceful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requiring considerable effort and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or offense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physically strong; muscular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cruelly or with violence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struggle to surmount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a ruler who has absolute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white or pale by extracting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compassion or benevolence.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think, to wonder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Unit 12</dc:title>
  <dcterms:created xsi:type="dcterms:W3CDTF">2021-10-11T04:55:44Z</dcterms:created>
  <dcterms:modified xsi:type="dcterms:W3CDTF">2021-10-11T04:55:44Z</dcterms:modified>
</cp:coreProperties>
</file>