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Vocab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Greed, desire for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dad wanted me to be an accountant, but I found the classes boring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Martin felt ____________, because he was made to sit alone  in the cafeteria.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the time the _______________  party ended, everyone was vomiting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 defense or fort (or one likened to these).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crime of holding a belief that goes against established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Inessential, irrelevant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captain gave orders to _________ the cargo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Playful conversation, teasing, joshing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Arrogant, stubborn about one´s (often unproven)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turn over or deliver to the legal jurisdiction of another government or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Made of dissimilar parts, being of many colors, varied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Stealthy, secretive, surreptious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mom __________ me for getting a bad grade in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professional soldier hired by a foreign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Sociable, genial,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Santiago drank a _________ amount of water since he was extremely 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assist someone to do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Wasted away, withered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 brother hates the taste of broccoli, she considers it to be an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Prejudiced, hostile, skeptical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force by using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irritable, ill-tempered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had the _________ to jump over a lake full of dangerous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Unveil,disclose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Vocab Activity</dc:title>
  <dcterms:created xsi:type="dcterms:W3CDTF">2021-10-11T04:56:29Z</dcterms:created>
  <dcterms:modified xsi:type="dcterms:W3CDTF">2021-10-11T04:56:29Z</dcterms:modified>
</cp:coreProperties>
</file>