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Vocab (Greece &amp; Rome)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in which supreme power is held by the people and their elected representatives, and which has an elected or nominated president rather than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(goods or services) to another country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character or culture of Greece, especially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artificial channel for conveying water, typically in the form of a bridge across a valley or other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taking in and fully understanding information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legislative body of a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legally recognized subject or national of a state or commonwealth, either native or naturalized.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class in certain societies, especially those holding hereditary titles or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cruel and oppressive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that allows each branch of a government to amend or veto acts of another branch so as to prevent any one branch from exerting too much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democracy founded on the principle of elected officials representing a group of people, as opposed to direct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democracy in which people decide on policy initiatives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with a monarch at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(goods or services)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people having control of a country, organization,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engaged or learned in philosophy, especially as an academic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land almost surrounded by water or projecting out into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assassinating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Vocab (Greece &amp; Rome)</dc:title>
  <dcterms:created xsi:type="dcterms:W3CDTF">2021-10-11T04:56:46Z</dcterms:created>
  <dcterms:modified xsi:type="dcterms:W3CDTF">2021-10-11T04:56:46Z</dcterms:modified>
</cp:coreProperties>
</file>