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Puzzle- Vocabulary 2- 40 points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transform into something more beautiful or elevated.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complicated irregular network of passages or paths in which it is difficult to find one's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fascinating aura of mystery, awe, and power surrounding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delightfully charming or attractive.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person who is learning a trade from a skilled employer.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well meaning and kindly.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extremely famous or notorious person, especially in a particular field.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unity or agreement of feeling or action, especially among individuals with a common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be believed; convincing.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ghost or ghostlike image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widely held but false belief or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spirit of Arabian folklore, as traditionally depicted imprisoned within a bottle or oil lamp, and capable of granting wishes when summoned.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spiritual visions, most commonly using a crystal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mark or letter of mysterious or magic significance.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keeping careful watch for possible danger or difficulties.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giving an impression of vague unworldliness.</w:t>
            </w:r>
          </w:p>
        </w:tc>
      </w:tr>
    </w:tbl>
    <w:p>
      <w:pPr>
        <w:pStyle w:val="WordBankLarge"/>
      </w:pPr>
      <w:r>
        <w:t xml:space="preserve">   Apparition    </w:t>
      </w:r>
      <w:r>
        <w:t xml:space="preserve">   Apprentice    </w:t>
      </w:r>
      <w:r>
        <w:t xml:space="preserve">   Benevolent    </w:t>
      </w:r>
      <w:r>
        <w:t xml:space="preserve">   Credible    </w:t>
      </w:r>
      <w:r>
        <w:t xml:space="preserve">   Enchanting    </w:t>
      </w:r>
      <w:r>
        <w:t xml:space="preserve">   Fey    </w:t>
      </w:r>
      <w:r>
        <w:t xml:space="preserve">   Genie    </w:t>
      </w:r>
      <w:r>
        <w:t xml:space="preserve">   Labyrinth    </w:t>
      </w:r>
      <w:r>
        <w:t xml:space="preserve">   Legend    </w:t>
      </w:r>
      <w:r>
        <w:t xml:space="preserve">   Mystique    </w:t>
      </w:r>
      <w:r>
        <w:t xml:space="preserve">   Myth    </w:t>
      </w:r>
      <w:r>
        <w:t xml:space="preserve">   Rune    </w:t>
      </w:r>
      <w:r>
        <w:t xml:space="preserve">   Skry    </w:t>
      </w:r>
      <w:r>
        <w:t xml:space="preserve">   Solidarity    </w:t>
      </w:r>
      <w:r>
        <w:t xml:space="preserve">   Transfigure    </w:t>
      </w:r>
      <w:r>
        <w:t xml:space="preserve">   Vigilant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Puzzle- Vocabulary 2- 40 points</dc:title>
  <dcterms:created xsi:type="dcterms:W3CDTF">2021-10-11T04:56:03Z</dcterms:created>
  <dcterms:modified xsi:type="dcterms:W3CDTF">2021-10-11T04:56:03Z</dcterms:modified>
</cp:coreProperties>
</file>