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Greek word meaning ''messenger of good news," the title given to the authors of the Gospels of Matthew, Mark, Luke, and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efforts to build cooperative and constructive interaction with other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not Jewish.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process of passing by on the gospel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Witness to the saving message of Christ through the sacrifice of 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deceased Catholic's having been publicly and officially proclaimed a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from God that allows human beings to choose from among various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given by Holy Spirit to the church whereby the pastors of the church, the Pope and the bishops in union with him, can definitively proclaim a doctrine of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Church's living teaching office,which consists of all bishops, in my communion with the Pope, and the 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From the Greek words for "God" and "Justice" referring to the study of evil and suffering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Vocabulary </dc:title>
  <dcterms:created xsi:type="dcterms:W3CDTF">2021-10-11T04:55:39Z</dcterms:created>
  <dcterms:modified xsi:type="dcterms:W3CDTF">2021-10-11T04:55:39Z</dcterms:modified>
</cp:coreProperties>
</file>