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| Vocabulary F -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room, woonkamer (2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expensive,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Orangutan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paragraph,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similarity,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Nappy,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rural,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fissure,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Bucket,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difference,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ownership,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sceam,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sample,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matter what, ongeacht/hoe dan ook (3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| Vocabulary F - I</dc:title>
  <dcterms:created xsi:type="dcterms:W3CDTF">2021-10-11T04:55:52Z</dcterms:created>
  <dcterms:modified xsi:type="dcterms:W3CDTF">2021-10-11T04:55:52Z</dcterms:modified>
</cp:coreProperties>
</file>