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| Vocabulary F -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meerdere, verschillend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opnieuw opladen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verwachten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landelijk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verslag uitbrengen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voordeel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schreeuwen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terwijl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beschrijving, profielschets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handschoen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verschil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zuurstof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verzorgen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onlangs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Bodem, onderkant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doorstrepen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uitrusting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kenmerkend, opvallend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bezittelijk voornaamwoord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eigenaarschap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voorspellen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 oetan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waarschijnlijk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tandarts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aansluiting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geheugensteun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| Vocabulary F - I</dc:title>
  <dcterms:created xsi:type="dcterms:W3CDTF">2021-10-11T04:55:54Z</dcterms:created>
  <dcterms:modified xsi:type="dcterms:W3CDTF">2021-10-11T04:55:54Z</dcterms:modified>
</cp:coreProperties>
</file>