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Vocbulary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Greek word meaning "messenger of good news"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whose none Jewish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deseased catholic's having been publicly and officially proclaimed a saint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call from God to all members of the church to live a life of holiness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church's living teaching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Passing on the gospel message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gift from God to all humans to choose their actions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efforts to build a cooperative interaction to other world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Witness to the saving message of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gift given to the church by the Holy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word meaning "God"&amp;"justice"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Vocbulary</dc:title>
  <dcterms:created xsi:type="dcterms:W3CDTF">2021-10-11T04:55:33Z</dcterms:created>
  <dcterms:modified xsi:type="dcterms:W3CDTF">2021-10-11T04:55:33Z</dcterms:modified>
</cp:coreProperties>
</file>