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Puzzle: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altering of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Rainfall of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altering of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done by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between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done by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Cracks between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you towards earth's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that makes up about 75% of the earth.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Weathering</dc:title>
  <dcterms:created xsi:type="dcterms:W3CDTF">2021-10-11T04:55:47Z</dcterms:created>
  <dcterms:modified xsi:type="dcterms:W3CDTF">2021-10-11T04:55:47Z</dcterms:modified>
</cp:coreProperties>
</file>