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Week 4: Written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reproductive organs, internal and external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bacterium that causes one of the prevalent sexually transmitted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examination of the vagina and cervix by means of a lighted instrument that has a three-dimensional magnifying lens called a colposcope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Thinning and shortening of cervix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that may occur when the woman is lying in supine position; the heavy, large uterus presses on the inferior vena cava and aorta, reducing blood flow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the presence of vesicles. Vesicles are blisters or other elevations on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infestation with a Trichomonas parasite, which may be transmitted through sexual intercourse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Artificial rupture of the membranes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who has been pregnant more than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 of the skin or mucous membrane with any species of Candida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Expansion of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hereditary anemia that may be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puncture of the amniotic sac to remove fluid for laboratory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Delivery of fetus through surgical incision into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pregnant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pituitary hormone that stimulates the muscles of the uterus to contract, thus inducing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live, grow, and develop after birth; usually 24 weeks or greater than 1 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interruption of pregnancy before the fetus is viable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carrying a pregnancy to the point of viability regardless of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period between fertilization and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Week 4: Written Assignment </dc:title>
  <dcterms:created xsi:type="dcterms:W3CDTF">2021-10-11T04:56:43Z</dcterms:created>
  <dcterms:modified xsi:type="dcterms:W3CDTF">2021-10-11T04:56:43Z</dcterms:modified>
</cp:coreProperties>
</file>