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(Week 7 Term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space entirely devoid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form, size, and development of a person's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off (a meeting, legal case, or game) with the intention of resuming it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expert judge in matters of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tiredness resulting from mental or physical exertion or illness.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dogged determination not to change one's attitude or position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(in the UK) the highest legislature, consisting of the Sovereign, the House of Lords, and the House of Commons.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strong, healthy, and full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assurance (typically in writing) that certain conditions will be fulfilled, especially that a product will be repaired or replaced if not of a specified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greenish-blue colour.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(Week 7 Term 2)</dc:title>
  <dcterms:created xsi:type="dcterms:W3CDTF">2021-10-11T04:54:41Z</dcterms:created>
  <dcterms:modified xsi:type="dcterms:W3CDTF">2021-10-11T04:54:41Z</dcterms:modified>
</cp:coreProperties>
</file>