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(Year 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speak to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Maccoy and his family ___________ the Mooncake Festival.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Kai Xin ___________ Jerry for his kind help.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week, our school ____________ a road safety campaign.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ask ___________ to go toilet.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 ___________ themselves that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Jia Ying and Carmerly ___________ in the class.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cordially __________ to Joanne’s Birthday Party.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Raymond ____________ to treat us dinner.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will also _________ the subjects I am weak 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(Year 4)</dc:title>
  <dcterms:created xsi:type="dcterms:W3CDTF">2021-10-11T04:55:28Z</dcterms:created>
  <dcterms:modified xsi:type="dcterms:W3CDTF">2021-10-11T04:55:28Z</dcterms:modified>
</cp:coreProperties>
</file>