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about Behavior of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the Three gas law:Boyle's Law,Charles' Law,and Gay Lussac's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constant in Boyle's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law the volume of a gas is directly proportional to the number of moles of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law the volume of a gas is directly proportional to the Kelvin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phases of matter that has no definite shape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formulated Boyle's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law the volume of a gas is inversely proportional to its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constant in Charles'law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 of amount in chemistry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formulated Charles'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constant in Avogadro's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the Four Gas Law:Boyle's Law,Charles' Law,Gay Lussac's Law and Avogadro's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law the pressure of the gas is directly proportional to its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laws that describe the properties of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constant in Gay Lussac's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about Behavior of Gases</dc:title>
  <dcterms:created xsi:type="dcterms:W3CDTF">2021-10-11T04:55:45Z</dcterms:created>
  <dcterms:modified xsi:type="dcterms:W3CDTF">2021-10-11T04:55:45Z</dcterms:modified>
</cp:coreProperties>
</file>