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about Paris and Helen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god did Paris try to convinve to replace him as the judge for the beauty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twins who warend Paris not to visit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goddesses were in the beauty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King of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beautiful city did Paris raid on his way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Paris'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raised Paris?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Helen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ignoring the twins prohecy eventually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Helen's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prophet of Apollo warned King Priam about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beautiful woman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does Helen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god made Paris judge the beauty contest?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beauty contest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goddess promised Paris that she would make Helen fall in love with Paris?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about Paris and Helen</dc:title>
  <dcterms:created xsi:type="dcterms:W3CDTF">2021-10-11T04:55:01Z</dcterms:created>
  <dcterms:modified xsi:type="dcterms:W3CDTF">2021-10-11T04:55:01Z</dcterms:modified>
</cp:coreProperties>
</file>