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by Daniel Benarroch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share or proportion assigned to each member.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Owing allegiance to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Belonging to a particular place by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biased.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demand or a request.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approve.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or science of the privileges and obligations.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that runs away from a 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Maintains information on those potentially subject to military conscription.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citizenship law stating that all or nearly all persons born to citizens of a given state are themselves a citizen of that state, regardless of where they were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citizenship law stating that all or nearly all persons born in the physical jurisdiction of a state are citizens of that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Service on a 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drawing.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saw something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of a state.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by Daniel Benarroch</dc:title>
  <dcterms:created xsi:type="dcterms:W3CDTF">2021-10-11T04:55:55Z</dcterms:created>
  <dcterms:modified xsi:type="dcterms:W3CDTF">2021-10-11T04:55:55Z</dcterms:modified>
</cp:coreProperties>
</file>