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chron/ab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by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Movements or actions done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 an idea, visualize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blame, guilt,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away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trap or ensnare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account of important or historical events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that cannot be touched or to move away from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chron/ab</dc:title>
  <dcterms:created xsi:type="dcterms:W3CDTF">2021-10-11T04:56:25Z</dcterms:created>
  <dcterms:modified xsi:type="dcterms:W3CDTF">2021-10-11T04:56:25Z</dcterms:modified>
</cp:coreProperties>
</file>