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for "Bull Catcher"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only pitch she could throw good?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Neil's coaches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kid who tied the homerun record with Neil?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Neil's #1 crush?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position does Neil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years did Neil lose to Caledonia?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new student Jeff persuaded to play baseball?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kid that gets beat by his 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Neil Larson's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position did Phuong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does Billy die?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grade was Neil in when they finally beat Caldedonia in the championship?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team was Neil's rival?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would Neil move if his grandfather died?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sport does Neil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position does Jeff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Neil live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only girl on the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only weakness Neil had?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Neil's best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"Bull Catcher"</dc:title>
  <dcterms:created xsi:type="dcterms:W3CDTF">2021-10-11T04:54:43Z</dcterms:created>
  <dcterms:modified xsi:type="dcterms:W3CDTF">2021-10-11T04:54:43Z</dcterms:modified>
</cp:coreProperties>
</file>