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for Consumers, Decomposes, Tropic Level, and Producers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obtains energy by eating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obtains energy by eating both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make their own food; they are also known as autotrophs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 level or a position in a food chain or ecological pyramid.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thing's home is 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is able to capture energy from sunlight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overall energy is present in the biomass from a lower trophic level to the next highest one?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obtains energy by eating only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organisms that break down dead or decaying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generally obtains food by feeding on other organisms</w:t>
            </w:r>
          </w:p>
        </w:tc>
      </w:tr>
    </w:tbl>
    <w:p>
      <w:pPr>
        <w:pStyle w:val="WordBankSmall"/>
      </w:pPr>
      <w:r>
        <w:t xml:space="preserve">    trophic level    </w:t>
      </w:r>
      <w:r>
        <w:t xml:space="preserve">   producers    </w:t>
      </w:r>
      <w:r>
        <w:t xml:space="preserve">   consumer    </w:t>
      </w:r>
      <w:r>
        <w:t xml:space="preserve">   decomposer    </w:t>
      </w:r>
      <w:r>
        <w:t xml:space="preserve">   10    </w:t>
      </w:r>
      <w:r>
        <w:t xml:space="preserve">   Autotroph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Consumers, Decomposes, Tropic Level, and Producers</dc:title>
  <dcterms:created xsi:type="dcterms:W3CDTF">2021-10-11T04:56:02Z</dcterms:created>
  <dcterms:modified xsi:type="dcterms:W3CDTF">2021-10-11T04:56:02Z</dcterms:modified>
</cp:coreProperties>
</file>