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for "Ghost" by Jason Reynolds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serve as a warning or as a deterrent; and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amount of something; rhymes with flew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laugh heartily; rhymes with muck; 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 this when you are embarrassed or lack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acting super high and mighty as if they are better than anyone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rude and mocking remarks; usually what a crowd does when they are angry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severely damaged; I couldn't wear my shoes to school because they were _______ from running so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or travel energetically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noisy argument or disagreement; usually done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really confident, you walk or behave this way; usually in an arrogant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doctors use to check your heartbeat; usually placed on your chest or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a smothered or half-suppressed laugh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"Ghost" by Jason Reynolds</dc:title>
  <dcterms:created xsi:type="dcterms:W3CDTF">2021-10-11T04:55:57Z</dcterms:created>
  <dcterms:modified xsi:type="dcterms:W3CDTF">2021-10-11T04:55:57Z</dcterms:modified>
</cp:coreProperties>
</file>