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for Master Masons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Cable Tow of a Master Mason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Emblem of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Senior Wardens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Grips in a Fellow Craft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widows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couples tie the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timber for the Temple was shipped in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right hand Pillar of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an hour?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are used to explain Moral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looks after the pecuniary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is the Masters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used to receive a Candidate for the EA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Junior Wardens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Said at the end of a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timber that was used to build the Temple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in charge of the pecuniary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announces the name and rank of each visiting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Emblem on a Deacons Wands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Lesser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Lights that a Freemason sees on 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word in an Obligation means to hide or conceal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Master Masons</dc:title>
  <dcterms:created xsi:type="dcterms:W3CDTF">2021-10-11T04:56:34Z</dcterms:created>
  <dcterms:modified xsi:type="dcterms:W3CDTF">2021-10-11T04:56:34Z</dcterms:modified>
</cp:coreProperties>
</file>