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for 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molten or semifluid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solid mineral material forming part of the surface of the earth and other similar planets, exposed on the surface or underlying the soil or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 size, shape, and distribution of crystals or grains that make up a rock 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Veins of extremely large-grained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sediments having particles ranging in size from boulders to microscopic particles, which often have worn surfaces and rounded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mineral growth cements sediment grains together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naturally occurring solid material from which a metal or valuable mineral can be profitably extracted.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subsurface area of rock that has enough porosity to allow for the accumulation of oil, natural gas,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through the cooling and solidification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sedimentary rocks that form as a result of crystal grains precipitating out of a supersaturated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only a portion of a solid is 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well-formed crystals surrounded by fine-grained crystals of the same or different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of open spaces between grains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igneous rocks that form from crystallized magma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stratification or layering of rocks or other geological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rocks formed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fluid or semifluid material below or within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Rocks and Minerals</dc:title>
  <dcterms:created xsi:type="dcterms:W3CDTF">2021-10-11T04:55:10Z</dcterms:created>
  <dcterms:modified xsi:type="dcterms:W3CDTF">2021-10-11T04:55:10Z</dcterms:modified>
</cp:coreProperties>
</file>