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“Slacker”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outside the earth or it’s atmosphere pg.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determination to succeed pg.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result of fear pg.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with a wave-like motion pg.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abrupt remark pg.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things independently pg.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think or react properly pg.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graceful bearing pg.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crouch down low pg.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allow something pg. 23</w:t>
            </w:r>
          </w:p>
        </w:tc>
      </w:tr>
    </w:tbl>
    <w:p>
      <w:pPr>
        <w:pStyle w:val="WordBankMedium"/>
      </w:pPr>
      <w:r>
        <w:t xml:space="preserve">   Grudging    </w:t>
      </w:r>
      <w:r>
        <w:t xml:space="preserve">   Hunker    </w:t>
      </w:r>
      <w:r>
        <w:t xml:space="preserve">   Poised    </w:t>
      </w:r>
      <w:r>
        <w:t xml:space="preserve">   Shudder    </w:t>
      </w:r>
      <w:r>
        <w:t xml:space="preserve">   Ambition    </w:t>
      </w:r>
      <w:r>
        <w:t xml:space="preserve">   Initiative    </w:t>
      </w:r>
      <w:r>
        <w:t xml:space="preserve">   Interjection    </w:t>
      </w:r>
      <w:r>
        <w:t xml:space="preserve">   Undulate    </w:t>
      </w:r>
      <w:r>
        <w:t xml:space="preserve">   Extraterrestrial     </w:t>
      </w:r>
      <w:r>
        <w:t xml:space="preserve">   Daze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“Slacker”</dc:title>
  <dcterms:created xsi:type="dcterms:W3CDTF">2021-10-11T04:55:15Z</dcterms:created>
  <dcterms:modified xsi:type="dcterms:W3CDTF">2021-10-11T04:55:15Z</dcterms:modified>
</cp:coreProperties>
</file>