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for "Slacker'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evil plan formulated by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a sum of money that is too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with a protruding 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outside of Earth  or its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threatens to cause harm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metallic element whose compounds resemble calcium found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pleasant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avoids work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Genuine or intelligent.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physical or mental agony.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"Slacker'</dc:title>
  <dcterms:created xsi:type="dcterms:W3CDTF">2021-10-11T04:55:43Z</dcterms:created>
  <dcterms:modified xsi:type="dcterms:W3CDTF">2021-10-11T04:55:43Z</dcterms:modified>
</cp:coreProperties>
</file>