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for 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christmas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spain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Spain is in what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dog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 in Spanish</w:t>
            </w:r>
          </w:p>
        </w:tc>
      </w:tr>
    </w:tbl>
    <w:p>
      <w:pPr>
        <w:pStyle w:val="WordBankMedium"/>
      </w:pPr>
      <w:r>
        <w:t xml:space="preserve">   Escuela    </w:t>
      </w:r>
      <w:r>
        <w:t xml:space="preserve">   Casa    </w:t>
      </w:r>
      <w:r>
        <w:t xml:space="preserve">   Nina    </w:t>
      </w:r>
      <w:r>
        <w:t xml:space="preserve">   Nino    </w:t>
      </w:r>
      <w:r>
        <w:t xml:space="preserve">   Espana    </w:t>
      </w:r>
      <w:r>
        <w:t xml:space="preserve">   Navidad    </w:t>
      </w:r>
      <w:r>
        <w:t xml:space="preserve">   Europa    </w:t>
      </w:r>
      <w:r>
        <w:t xml:space="preserve">   Perro    </w:t>
      </w:r>
      <w:r>
        <w:t xml:space="preserve">   Marid    </w:t>
      </w:r>
      <w:r>
        <w:t xml:space="preserve">   gato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for Spain</dc:title>
  <dcterms:created xsi:type="dcterms:W3CDTF">2021-10-11T04:55:49Z</dcterms:created>
  <dcterms:modified xsi:type="dcterms:W3CDTF">2021-10-11T04:55:49Z</dcterms:modified>
</cp:coreProperties>
</file>