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for The Outsiders Project (R1)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Greasers put in their hair (the word is part of the name of the gang)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Bob's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buy drinks and get "boozed-up"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Bit Ponyboy as he tried to save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Rich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Church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Liked to show muscles (man of household)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Shot MC after MC robbed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in a relationship and got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a fight (Greasers v. Socs)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caused the fire (by accident)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"boozed-up"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an MC got beat up by a man with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MCs ran away to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 MC said before dying in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an MC robbed before getting shot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Poor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Died in hospital from broken back and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an MC had to dye hair after running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an MC got jumped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burning with kids inside</w:t>
            </w:r>
          </w:p>
        </w:tc>
      </w:tr>
    </w:tbl>
    <w:p>
      <w:pPr>
        <w:pStyle w:val="WordBankMedium"/>
      </w:pPr>
      <w:r>
        <w:t xml:space="preserve">   Sandy    </w:t>
      </w:r>
      <w:r>
        <w:t xml:space="preserve">   Darry    </w:t>
      </w:r>
      <w:r>
        <w:t xml:space="preserve">   Windrixville     </w:t>
      </w:r>
      <w:r>
        <w:t xml:space="preserve">   Johnny     </w:t>
      </w:r>
      <w:r>
        <w:t xml:space="preserve">   Church     </w:t>
      </w:r>
      <w:r>
        <w:t xml:space="preserve">   Kid    </w:t>
      </w:r>
      <w:r>
        <w:t xml:space="preserve">   Stay Gold    </w:t>
      </w:r>
      <w:r>
        <w:t xml:space="preserve">   Greasers     </w:t>
      </w:r>
      <w:r>
        <w:t xml:space="preserve">   Socs    </w:t>
      </w:r>
      <w:r>
        <w:t xml:space="preserve">   Gas Station     </w:t>
      </w:r>
      <w:r>
        <w:t xml:space="preserve">   Officers     </w:t>
      </w:r>
      <w:r>
        <w:t xml:space="preserve">   Movies     </w:t>
      </w:r>
      <w:r>
        <w:t xml:space="preserve">   Football Field    </w:t>
      </w:r>
      <w:r>
        <w:t xml:space="preserve">   Rumble    </w:t>
      </w:r>
      <w:r>
        <w:t xml:space="preserve">   Jay Mountain    </w:t>
      </w:r>
      <w:r>
        <w:t xml:space="preserve">   Drunk     </w:t>
      </w:r>
      <w:r>
        <w:t xml:space="preserve">   Cigarette     </w:t>
      </w:r>
      <w:r>
        <w:t xml:space="preserve">   Pub    </w:t>
      </w:r>
      <w:r>
        <w:t xml:space="preserve">   Mustang    </w:t>
      </w:r>
      <w:r>
        <w:t xml:space="preserve">   Blonde     </w:t>
      </w:r>
      <w:r>
        <w:t xml:space="preserve">   Grease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The Outsiders Project (R1)</dc:title>
  <dcterms:created xsi:type="dcterms:W3CDTF">2021-10-11T04:56:29Z</dcterms:created>
  <dcterms:modified xsi:type="dcterms:W3CDTF">2021-10-11T04:56:29Z</dcterms:modified>
</cp:coreProperties>
</file>