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Watership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on of the leading memebers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 rabbits convince?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Where's watership down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smell of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fivers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 the rabbits convince?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enemies of rabbits?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was this book published?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the rabbits convince?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fivers lapine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Hazel recruit?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genre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Hazel recruit?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homba mean 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 rabbits convince?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after moonrise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forsees great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Hazel recruit?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 the rabbits convince?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language do the rabbbits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Watership Down</dc:title>
  <dcterms:created xsi:type="dcterms:W3CDTF">2021-10-11T04:56:18Z</dcterms:created>
  <dcterms:modified xsi:type="dcterms:W3CDTF">2021-10-11T04:56:18Z</dcterms:modified>
</cp:coreProperties>
</file>