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White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Sophie call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Generals name that writes letters to Sophie from the line? (Hint: Lover)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she goes for schooling? (Hint: not a specific place, doesn’t have a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Sophies brother who helps write and send out the leaflets?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thing they used for to make a lot of copies of the leaflets?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papers called that Sophie and Hans made to tell others about why they should help fight to end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they  put the leaflets in to bring them to different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country that Sophie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medical student who helped with white 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Other reason why they wanted to get people to stop the war, was also to stop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phrase that kept repeating all throughout the story when something major was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papers she sends to her family and Fritz?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sentenced Hans, Christopher, and Sophie to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German philosophy Professor that was apart of White 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against the Germans?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Hitler’s army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was Sophie caught buying over 100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word for German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movement called  that stood up to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Fuhrer mean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Sophie’s friend that helped with White Rose?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person that investigated Sophie and Christoph? </w:t>
            </w:r>
          </w:p>
        </w:tc>
      </w:tr>
    </w:tbl>
    <w:p>
      <w:pPr>
        <w:pStyle w:val="WordBankLarge"/>
      </w:pPr>
      <w:r>
        <w:t xml:space="preserve">   Sophie Scholl    </w:t>
      </w:r>
      <w:r>
        <w:t xml:space="preserve">   Fritz     </w:t>
      </w:r>
      <w:r>
        <w:t xml:space="preserve">   Leaflets     </w:t>
      </w:r>
      <w:r>
        <w:t xml:space="preserve">   Hans     </w:t>
      </w:r>
      <w:r>
        <w:t xml:space="preserve">   Russia     </w:t>
      </w:r>
      <w:r>
        <w:t xml:space="preserve">   Boom-Boom     </w:t>
      </w:r>
      <w:r>
        <w:t xml:space="preserve">   Suitcase     </w:t>
      </w:r>
      <w:r>
        <w:t xml:space="preserve">    Robert Mohr     </w:t>
      </w:r>
      <w:r>
        <w:t xml:space="preserve">   Judge Freisler     </w:t>
      </w:r>
      <w:r>
        <w:t xml:space="preserve">   Christoph     </w:t>
      </w:r>
      <w:r>
        <w:t xml:space="preserve">   White Rose    </w:t>
      </w:r>
      <w:r>
        <w:t xml:space="preserve">   University     </w:t>
      </w:r>
      <w:r>
        <w:t xml:space="preserve">   Alex     </w:t>
      </w:r>
      <w:r>
        <w:t xml:space="preserve">   Letter     </w:t>
      </w:r>
      <w:r>
        <w:t xml:space="preserve">   Kip Wilson     </w:t>
      </w:r>
      <w:r>
        <w:t xml:space="preserve">   Stamps     </w:t>
      </w:r>
      <w:r>
        <w:t xml:space="preserve">   Germany     </w:t>
      </w:r>
      <w:r>
        <w:t xml:space="preserve">   The Fuhrer     </w:t>
      </w:r>
      <w:r>
        <w:t xml:space="preserve">   Kurt Huber     </w:t>
      </w:r>
      <w:r>
        <w:t xml:space="preserve">   Leader     </w:t>
      </w:r>
      <w:r>
        <w:t xml:space="preserve">   reich    </w:t>
      </w:r>
      <w:r>
        <w:t xml:space="preserve">   Duplicating Machine    </w:t>
      </w:r>
      <w:r>
        <w:t xml:space="preserve">   Jewish concentration camps     </w:t>
      </w:r>
      <w:r>
        <w:t xml:space="preserve">   Nazi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White Rose</dc:title>
  <dcterms:created xsi:type="dcterms:W3CDTF">2021-10-11T04:56:53Z</dcterms:created>
  <dcterms:modified xsi:type="dcterms:W3CDTF">2021-10-11T04:56:53Z</dcterms:modified>
</cp:coreProperties>
</file>