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for “Who Killed Darius Drake”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an area of hardened skin pg.42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quickly with small short steps pg.6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suggesting the presence of danger pg.4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shine brightly pg.33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or needing to be certified pg.40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stretch out one's body or neck in order to see something pg.13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soft exploding noise pg.27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important pg.31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 with a particular aim pg.28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bet pg.16</w:t>
            </w:r>
          </w:p>
        </w:tc>
      </w:tr>
    </w:tbl>
    <w:p>
      <w:pPr>
        <w:pStyle w:val="WordBankLarge"/>
      </w:pPr>
      <w:r>
        <w:t xml:space="preserve">   Scuttle    </w:t>
      </w:r>
      <w:r>
        <w:t xml:space="preserve">   menacing    </w:t>
      </w:r>
      <w:r>
        <w:t xml:space="preserve">   flutter    </w:t>
      </w:r>
      <w:r>
        <w:t xml:space="preserve">   Craning    </w:t>
      </w:r>
      <w:r>
        <w:t xml:space="preserve">   sputter    </w:t>
      </w:r>
      <w:r>
        <w:t xml:space="preserve">   devised    </w:t>
      </w:r>
      <w:r>
        <w:t xml:space="preserve">   essential     </w:t>
      </w:r>
      <w:r>
        <w:t xml:space="preserve">   gleaming    </w:t>
      </w:r>
      <w:r>
        <w:t xml:space="preserve">   certifiably    </w:t>
      </w:r>
      <w:r>
        <w:t xml:space="preserve">   callused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for “Who Killed Darius Drake”</dc:title>
  <dcterms:created xsi:type="dcterms:W3CDTF">2021-10-11T04:55:18Z</dcterms:created>
  <dcterms:modified xsi:type="dcterms:W3CDTF">2021-10-11T04:55:18Z</dcterms:modified>
</cp:coreProperties>
</file>