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for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named for rows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columns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Ease and speed of which an element combines with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Lacks most properties of metals, except for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particle considered an elimant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be pulled or drawn into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Shine and reflective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Deterioration of metal due to chemical reaction with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be pounded into flat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number of protons but different amount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conductive of heat and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science</dc:title>
  <dcterms:created xsi:type="dcterms:W3CDTF">2021-10-11T04:55:42Z</dcterms:created>
  <dcterms:modified xsi:type="dcterms:W3CDTF">2021-10-11T04:55:42Z</dcterms:modified>
</cp:coreProperties>
</file>