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the Book of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IN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IN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 GODLY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TEMPTATION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YOUR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IN PATIENCE</w:t>
            </w:r>
          </w:p>
        </w:tc>
      </w:tr>
    </w:tbl>
    <w:p>
      <w:pPr>
        <w:pStyle w:val="WordBankMedium"/>
      </w:pPr>
      <w:r>
        <w:t xml:space="preserve">   rejoice    </w:t>
      </w:r>
      <w:r>
        <w:t xml:space="preserve">   RESIST    </w:t>
      </w:r>
      <w:r>
        <w:t xml:space="preserve">   REST    </w:t>
      </w:r>
      <w:r>
        <w:t xml:space="preserve">   ACCEPT    </w:t>
      </w:r>
      <w:r>
        <w:t xml:space="preserve">   ASSIST    </w:t>
      </w:r>
      <w:r>
        <w:t xml:space="preserve">   CONTROL    </w:t>
      </w:r>
      <w:r>
        <w:t xml:space="preserve">   PURSUE    </w:t>
      </w:r>
      <w:r>
        <w:t xml:space="preserve">   SUBMIT    </w:t>
      </w:r>
      <w:r>
        <w:t xml:space="preserve">   EXERCISE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the Book of James</dc:title>
  <dcterms:created xsi:type="dcterms:W3CDTF">2021-10-11T04:56:44Z</dcterms:created>
  <dcterms:modified xsi:type="dcterms:W3CDTF">2021-10-11T04:56:44Z</dcterms:modified>
</cp:coreProperties>
</file>