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for the Roman Empire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temple dedicated to all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or head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period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suffers death rather than give up his or her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supreme leader of the ancient Romans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the Roman plebs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ancient  Roman agricultural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soldier hired by a foreign country to fight in its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teaching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state in which supreme power is held by the people and their elected representatives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organization in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member of one of the original citizen families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that dictates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Roman official with the function of protecting the plebeian citizen from arbitrary action by patrician magistrates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authoritative rejection or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learning or literary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desciples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three people who share power 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professed or accepted leader of some hope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supreme council of the ancient Roman republic and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apartment building that housed most of the urban citizen population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country brought under the control of the ancient Roman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Ancient Roman official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the Roman Empire </dc:title>
  <dcterms:created xsi:type="dcterms:W3CDTF">2021-10-11T04:55:20Z</dcterms:created>
  <dcterms:modified xsi:type="dcterms:W3CDTF">2021-10-11T04:55:20Z</dcterms:modified>
</cp:coreProperties>
</file>