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from 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extreme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cruel and oppressive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person,thing,or circumstance causing inconvenience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forceful and energetic action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up with someone or something unpleasent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out of one's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 something with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Unattractively  thin and bony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Proceed to get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resembling a condensed but memorable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Encourage someone to do something foolish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high-pitched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quantity that is much more than required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from Bridge To Terabithia</dc:title>
  <dcterms:created xsi:type="dcterms:W3CDTF">2021-10-11T04:55:35Z</dcterms:created>
  <dcterms:modified xsi:type="dcterms:W3CDTF">2021-10-11T04:55:35Z</dcterms:modified>
</cp:coreProperties>
</file>