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Puzzle, made by Chloe Roy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material or protoplasm within a living cell, excluding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self-replicating material which is present in nearly all living organisms as the main constituent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important part of an object, movement, or group, forming the basis for its activity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simple sugar which is an important energy source in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typically microscopic and consisting of cytoplasm and a nucleus enclosed in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theory of the transmission of inherited characteristics by germ 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responsible for the absorption of light to provide energy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semipermeable membrane surrounding the cytoplasm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semipermeable membrane surrounding the cytoplasm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complex of vesicles and folded membranes within the cytoplasm of most eukaryotic cells, involved in secretion and intracellular transport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individual animal, plant, or single-celled life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rigid layer of polysaccharides lying outside the plasma membrane of the cells of plants, fungi, and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typically microscopic and consisting of cytoplasm and a nucleus enclosed in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consisting of many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consisting of a single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plastid that contains chlorophyll and in which photosynthesis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Puzzle, made by Chloe Roy</dc:title>
  <dcterms:created xsi:type="dcterms:W3CDTF">2021-10-11T04:56:39Z</dcterms:created>
  <dcterms:modified xsi:type="dcterms:W3CDTF">2021-10-11T04:56:39Z</dcterms:modified>
</cp:coreProperties>
</file>