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 Puzzle (newspaper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Led by General Zebulon Pike, American troops take Fort York from the enemy. After the victory, the Americans loot and burn Upper Canada.</w:t>
            </w:r>
          </w:p>
          <w:p>
            <w:pPr>
              <w:keepLines/>
              <w:pStyle w:val="CluesTiny"/>
            </w:pPr>
            <w:r>
              <w:rPr>
                <w:b w:val="true"/>
                <w:bCs w:val="true"/>
              </w:rPr>
              <w:t xml:space="preserve">4. </w:t>
            </w:r>
            <w:r>
              <w:t xml:space="preserve"> After Governor William Henry Harrison defeated the Native Americans  the Americans find weapons in the Native American land that look like they came from Britain</w:t>
            </w:r>
          </w:p>
          <w:p>
            <w:pPr>
              <w:keepLines/>
              <w:pStyle w:val="CluesTiny"/>
            </w:pPr>
            <w:r>
              <w:rPr>
                <w:b w:val="true"/>
                <w:bCs w:val="true"/>
              </w:rPr>
              <w:t xml:space="preserve">5. </w:t>
            </w:r>
            <w:r>
              <w:t xml:space="preserve">Five years before war breaks out, a British ship fires on an American naval vessel. The British capture three citizens.The public outcry is fierce.</w:t>
            </w:r>
          </w:p>
          <w:p>
            <w:pPr>
              <w:keepLines/>
              <w:pStyle w:val="CluesTiny"/>
            </w:pPr>
            <w:r>
              <w:rPr>
                <w:b w:val="true"/>
                <w:bCs w:val="true"/>
              </w:rPr>
              <w:t xml:space="preserve">6. </w:t>
            </w:r>
            <w:r>
              <w:t xml:space="preserve">a British invasion of Washington City, the capital of the United States, during the War of 1812, and part of the Chesapeake Campaign</w:t>
            </w:r>
          </w:p>
          <w:p>
            <w:pPr>
              <w:keepLines/>
              <w:pStyle w:val="CluesTiny"/>
            </w:pPr>
            <w:r>
              <w:rPr>
                <w:b w:val="true"/>
                <w:bCs w:val="true"/>
              </w:rPr>
              <w:t xml:space="preserve">8. </w:t>
            </w:r>
            <w:r>
              <w:t xml:space="preserve">The USS Constitution, also known as "Old Ironsides," defeats the British frigate Guerriere off the coast of Halifax.</w:t>
            </w:r>
          </w:p>
          <w:p>
            <w:pPr>
              <w:keepLines/>
              <w:pStyle w:val="CluesTiny"/>
            </w:pPr>
            <w:r>
              <w:rPr>
                <w:b w:val="true"/>
                <w:bCs w:val="true"/>
              </w:rPr>
              <w:t xml:space="preserve">9. </w:t>
            </w:r>
            <w:r>
              <w:t xml:space="preserve">September 10, 1813 (Lake Erie off the coast of Ohio) American Commodore Oliver Hazard Perry defeats the British fleet at Lake Erie. The loss cuts the supply line for British ships in the Northwest.</w:t>
            </w:r>
          </w:p>
          <w:p>
            <w:pPr>
              <w:keepLines/>
              <w:pStyle w:val="CluesTiny"/>
            </w:pPr>
            <w:r>
              <w:rPr>
                <w:b w:val="true"/>
                <w:bCs w:val="true"/>
              </w:rPr>
              <w:t xml:space="preserve">11. </w:t>
            </w:r>
            <w:r>
              <w:t xml:space="preserve"> September 10, 1813 (Lake Erie off the coast of Ohio) American Commodore Oliver Hazard Perry defeats the British fleet at Lake Erie. The loss cuts the supply line for British ships in the Northwest.</w:t>
            </w:r>
          </w:p>
          <w:p>
            <w:pPr>
              <w:keepLines/>
              <w:pStyle w:val="CluesTiny"/>
            </w:pPr>
            <w:r>
              <w:rPr>
                <w:b w:val="true"/>
                <w:bCs w:val="true"/>
              </w:rPr>
              <w:t xml:space="preserve">12. </w:t>
            </w:r>
            <w:r>
              <w:t xml:space="preserve">American troops, led by General Andrew Jackson, decisively beat the British at New Orleans.</w:t>
            </w:r>
          </w:p>
          <w:p>
            <w:pPr>
              <w:keepLines/>
              <w:pStyle w:val="CluesTiny"/>
            </w:pPr>
            <w:r>
              <w:rPr>
                <w:b w:val="true"/>
                <w:bCs w:val="true"/>
              </w:rPr>
              <w:t xml:space="preserve">13. </w:t>
            </w:r>
            <w:r>
              <w:t xml:space="preserve">Americans hold their ground against a more powerful land and sea force at Lake Champlain. The win secures America's northern border.</w:t>
            </w:r>
          </w:p>
        </w:tc>
        <w:tc>
          <w:p>
            <w:pPr>
              <w:pStyle w:val="CluesTiny"/>
            </w:pPr>
            <w:r>
              <w:rPr>
                <w:b w:val="true"/>
                <w:bCs w:val="true"/>
              </w:rPr>
              <w:t xml:space="preserve">Down</w:t>
            </w:r>
          </w:p>
          <w:p>
            <w:pPr>
              <w:keepLines/>
              <w:pStyle w:val="CluesTiny"/>
            </w:pPr>
            <w:r>
              <w:rPr>
                <w:b w:val="true"/>
                <w:bCs w:val="true"/>
              </w:rPr>
              <w:t xml:space="preserve">1. </w:t>
            </w:r>
            <w:r>
              <w:t xml:space="preserve"> American General Andrew Jackson and his troops kill 800 Upper Creek Indians, while losing only 26 militiamen. The Creek force in the southern theater is effectively broken.</w:t>
            </w:r>
          </w:p>
          <w:p>
            <w:pPr>
              <w:keepLines/>
              <w:pStyle w:val="CluesTiny"/>
            </w:pPr>
            <w:r>
              <w:rPr>
                <w:b w:val="true"/>
                <w:bCs w:val="true"/>
              </w:rPr>
              <w:t xml:space="preserve">2. </w:t>
            </w:r>
            <w:r>
              <w:t xml:space="preserve">American General William Henry Harrison defeats British and Native American forces 50 miles east of Detroit. Shawnee warrior Tecumseh is killed, ending any hope for a confederacy among the Native American tribes of the Northwest Territory.</w:t>
            </w:r>
          </w:p>
          <w:p>
            <w:pPr>
              <w:keepLines/>
              <w:pStyle w:val="CluesTiny"/>
            </w:pPr>
            <w:r>
              <w:rPr>
                <w:b w:val="true"/>
                <w:bCs w:val="true"/>
              </w:rPr>
              <w:t xml:space="preserve">7. </w:t>
            </w:r>
            <w:r>
              <w:t xml:space="preserve">a conflict between the United States and Britian. The British restricted the American trade since they feared it was harmful for their war with France</w:t>
            </w:r>
          </w:p>
          <w:p>
            <w:pPr>
              <w:keepLines/>
              <w:pStyle w:val="CluesTiny"/>
            </w:pPr>
            <w:r>
              <w:rPr>
                <w:b w:val="true"/>
                <w:bCs w:val="true"/>
              </w:rPr>
              <w:t xml:space="preserve">10. </w:t>
            </w:r>
            <w:r>
              <w:t xml:space="preserve"> 	a complete failure. Not only did the law damage the  US economy,	it had little to no effect on the British and French economies as those nations simply made other trade arrangements.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(newspaper project)</dc:title>
  <dcterms:created xsi:type="dcterms:W3CDTF">2021-10-11T04:55:58Z</dcterms:created>
  <dcterms:modified xsi:type="dcterms:W3CDTF">2021-10-11T04:55:58Z</dcterms:modified>
</cp:coreProperties>
</file>