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landlocked country in West Afirca?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linking northeast Africa with the middle east?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French-speaking West African 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counttry along the atlantic coast of central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African country on the Gulf of Guinea?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landlocked country in north central Africa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originating at lake Tana in Ethiopia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north-flowing river in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on the southernmost tip of the African continent?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river in Africa one of the two main tributaries of the 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North African country with a Mediterranean coastline and a Saharan desert interior?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of Africa</dc:title>
  <dcterms:created xsi:type="dcterms:W3CDTF">2021-10-11T04:56:29Z</dcterms:created>
  <dcterms:modified xsi:type="dcterms:W3CDTF">2021-10-11T04:56:29Z</dcterms:modified>
</cp:coreProperties>
</file>