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of WWII and 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mass killing of the Jewish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Information rather being like an advertisement to promote a certain political idea, and can be misleading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where a state or land identifies their statehood and set up their own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 or nation governed by a small group of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force of wind that protected the Japanese from the Mongols, then becoming the form of suicide planes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 of Democracy, being a one party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Temporary cease of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The idea of constructing a sufficient military to protect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Many national Soviet republics, controlled by the Communist Party with Moscow as its capital in its largest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Jewish were sent to, to be exterminated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discuss political matters between nations to avoid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rid of weapon in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Extreme regard of the interests of one's own country and casting aside of interests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not supporting or taking side during conflict of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Lightning speed force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Citizens against the laws and ideas of the ones authority and result to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concept where one individual controls all aspects of life for the whole U-boat, German boat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Demands for one to compensate damages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remain separate and not be involved with the interests of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socialist party under the Dictator of Germany,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attempt to wipe out an entire ethnic race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reading for war 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final "answer" or demand to a plan and or proposal</w:t>
            </w:r>
          </w:p>
        </w:tc>
      </w:tr>
    </w:tbl>
    <w:p>
      <w:pPr>
        <w:pStyle w:val="WordBankLarge"/>
      </w:pPr>
      <w:r>
        <w:t xml:space="preserve">   Appeasement    </w:t>
      </w:r>
      <w:r>
        <w:t xml:space="preserve">   Armistice    </w:t>
      </w:r>
      <w:r>
        <w:t xml:space="preserve">   Blitzkrieg    </w:t>
      </w:r>
      <w:r>
        <w:t xml:space="preserve">   Oligarchy    </w:t>
      </w:r>
      <w:r>
        <w:t xml:space="preserve">   Civil Disobedience    </w:t>
      </w:r>
      <w:r>
        <w:t xml:space="preserve">   Fascism    </w:t>
      </w:r>
      <w:r>
        <w:t xml:space="preserve">   Concentration Camps    </w:t>
      </w:r>
      <w:r>
        <w:t xml:space="preserve">   Isolationism    </w:t>
      </w:r>
      <w:r>
        <w:t xml:space="preserve">   Disarmament    </w:t>
      </w:r>
      <w:r>
        <w:t xml:space="preserve">   Genocide    </w:t>
      </w:r>
      <w:r>
        <w:t xml:space="preserve">   Holocaust    </w:t>
      </w:r>
      <w:r>
        <w:t xml:space="preserve">   Propaganda    </w:t>
      </w:r>
      <w:r>
        <w:t xml:space="preserve">   Kamikaze    </w:t>
      </w:r>
      <w:r>
        <w:t xml:space="preserve">   Militarism    </w:t>
      </w:r>
      <w:r>
        <w:t xml:space="preserve">   Mobilization    </w:t>
      </w:r>
      <w:r>
        <w:t xml:space="preserve">   Neutrality    </w:t>
      </w:r>
      <w:r>
        <w:t xml:space="preserve">   Nazi    </w:t>
      </w:r>
      <w:r>
        <w:t xml:space="preserve">   Proletariat    </w:t>
      </w:r>
      <w:r>
        <w:t xml:space="preserve">   Reparations    </w:t>
      </w:r>
      <w:r>
        <w:t xml:space="preserve">   Self-Determination    </w:t>
      </w:r>
      <w:r>
        <w:t xml:space="preserve">   Soviet    </w:t>
      </w:r>
      <w:r>
        <w:t xml:space="preserve">   Stalemate    </w:t>
      </w:r>
      <w:r>
        <w:t xml:space="preserve">   Totalitarian State    </w:t>
      </w:r>
      <w:r>
        <w:t xml:space="preserve">   Ultimatum    </w:t>
      </w:r>
      <w:r>
        <w:t xml:space="preserve">   Ultra Nationalist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of WWII and the Holocaust</dc:title>
  <dcterms:created xsi:type="dcterms:W3CDTF">2021-10-11T04:55:41Z</dcterms:created>
  <dcterms:modified xsi:type="dcterms:W3CDTF">2021-10-11T04:55:41Z</dcterms:modified>
</cp:coreProperties>
</file>