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of the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intergovernmental military alliance based on the North Atlantic Treaty which was signed on 4 April 1949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politician who led the Soviet Union during part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signed in Poland in 1955 and was officially called 'The Treaty of Friendship'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hamlet and census-designated place (CDP) in the Town of Hemp stead on Long Island,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or practice of pursuing a dangerous policy to the limits of safety before stopping, typically in politics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novelist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government official who was accused of being a Soviet spy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Chinese communist revolutionary and founding father of the People's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conference held in the summer of 1945 to draw up plans for the administration of Germany and Poland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first artificial Earth satellite. The Soviet Union launched it into an elliptical low Earth orbit on October 4, 1957.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of the 1950's</dc:title>
  <dcterms:created xsi:type="dcterms:W3CDTF">2021-10-11T04:55:09Z</dcterms:created>
  <dcterms:modified xsi:type="dcterms:W3CDTF">2021-10-11T04:55:09Z</dcterms:modified>
</cp:coreProperties>
</file>