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on Forces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force can be applied to a stationary car to make it start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apply by pushing, puling or twisting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in a rope or cable when it is used to carry a heavy load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force exerted over a distance (objects are not touching)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forces that have a visible effect, which are opposite in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rotate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action that can be described as a push or a pull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describe a force we give its size and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which are equal in size and opposite 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exerted when two objects are touching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a force can cause an object to change its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the brakes of a car exert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 of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given to the applied force and the resisting force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on Forces </dc:title>
  <dcterms:created xsi:type="dcterms:W3CDTF">2021-10-11T04:56:55Z</dcterms:created>
  <dcterms:modified xsi:type="dcterms:W3CDTF">2021-10-11T04:56:55Z</dcterms:modified>
</cp:coreProperties>
</file>