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on GiGi (Gloria)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California town where Gloria first taught high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1982, Gloria moved from this California city to Hampton.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Gloria's number of grandchildren.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Gloria's long-term friend and beau.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Gloria has how many sister-in-laws in California?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months apart are Gloria's daughters?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Gloria's favorite color (after pink).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Received Master's degree in this California city.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Gloria's youngest daughter lives in this Maryland 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Gloria's eldest daughter lives close to this large metro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Attends this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Gloria received her Masters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Gloria's parents are both from what Virginia 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Approximate number of pairs of shoes owned by Gloria. (hint:............)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Gloria's degree was in what subject at Hampton Institute?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GiGi (Gloria)</dc:title>
  <dcterms:created xsi:type="dcterms:W3CDTF">2021-10-11T04:56:18Z</dcterms:created>
  <dcterms:modified xsi:type="dcterms:W3CDTF">2021-10-11T04:56:18Z</dcterms:modified>
</cp:coreProperties>
</file>