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golden rule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multiples endomysium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muscle pulls on the joints it also ________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type is whats responsible for ________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skeletal muscle moves ______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tiny adjustment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__________ helps us move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muscle lies _____ to the joint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the muscle fibers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muscle only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structure together; makes it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position in the direction of their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have at least two attachement  _____ and insertion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effect the shape of the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Muscular system</dc:title>
  <dcterms:created xsi:type="dcterms:W3CDTF">2021-10-11T04:55:54Z</dcterms:created>
  <dcterms:modified xsi:type="dcterms:W3CDTF">2021-10-11T04:55:54Z</dcterms:modified>
</cp:coreProperties>
</file>