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Puzzle on World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contemporary approach where Emily Dickinson fervently supports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prose fiction where animals act as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poem of fourteen lines with established rhyme scheme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division of literature dealing on real-life subjects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refers to the poet's way of looking at his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prose fiction in between short story and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exaggerated comedy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prose fiction with many characters, complex plot and various conflicts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poetic foot with one stressed syllable followed by two stressed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line of a poem having ten 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stanza consisting of three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highest point or the peak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division of literature whose content is produced by the author's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lyric poem intended to be sung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those expressions in sentences and paragraphs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a body of works written in stanzas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story of oneself written by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 of tragedy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story of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contemporary approach whose proponent is Ferdinand de Saussure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drama ending disastrously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chronological series of events that happened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refers to the time and place where the story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short narrative poem intended to be sung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story of heroic exploits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on World Literature</dc:title>
  <dcterms:created xsi:type="dcterms:W3CDTF">2021-10-11T04:55:50Z</dcterms:created>
  <dcterms:modified xsi:type="dcterms:W3CDTF">2021-10-11T04:55:50Z</dcterms:modified>
</cp:coreProperties>
</file>